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第13函  卷66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第13函  卷66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本书出售、求购地址：https://www.jiaokey.com/book/detail/13003638.html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第13函  卷66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