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第12函  卷64-65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第12函  卷64-65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本书出售、求购地址：https://www.jiaokey.com/book/detail/13003636.html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关键词搜索：https://www.jiaokey.com/tag/佩文韵府  第12函  卷64-65.html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