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第12函  卷63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第12函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第12函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