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第10函  卷47-48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第10函  卷47-48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本书出售、求购地址：https://www.jiaokey.com/book/detail/13003625.html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第10函  卷47-48.html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