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第10函  卷44-46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第10函  卷44-46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本书出售、求购地址：https://www.jiaokey.com/book/detail/13003624.html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第10函  卷44-46.html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