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第7函  卷30-32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第7函  卷30-32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本书出售、求购地址：https://www.jiaokey.com/book/detail/13003611.html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第7函  卷30-32.html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