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第7函  卷26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第7函  卷26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本书出售、求购地址：https://www.jiaokey.com/book/detail/13003608.html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第7函  卷26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