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第3函  卷13  下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第3函  卷13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本书出售、求购地址：https://www.jiaokey.com/book/detail/13003592.html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第3函  卷13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