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第2函  卷9-10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第2函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本书出售、求购地址：https://www.jiaokey.com/book/detail/13003589.html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第2函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