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增黄策府统宗  经部  卷10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增黄策府统宗  经部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本书出售、求购地址：https://www.jiaokey.com/book/detail/13003505.html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关键词搜索：https://www.jiaokey.com/tag/增黄策府统宗  经部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