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策府统宗  序  目录  卷8-9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策府统宗  序  目录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本书出售、求购地址：https://www.jiaokey.com/book/detail/13003498.html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关键词搜索：https://www.jiaokey.com/tag/策府统宗  序  目录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