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书名：新刻六壬金口诀  卷1</w:t>
      </w:r>
    </w:p>
    <w:p>
      <w:r>
        <w:t>作者：陶中辅撰</w:t>
      </w:r>
    </w:p>
    <w:p>
      <w:r>
        <w:t>出版社：成文信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新刻六壬金口诀  卷1 评论地址：https://www.jiaokey.com/book/detail/13003466.html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