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书名：玉匣记  卷1-2</w:t>
      </w:r>
    </w:p>
    <w:p>
      <w:r>
        <w:t>作者：</w:t>
      </w:r>
    </w:p>
    <w:p>
      <w:r>
        <w:t>出版社：盛京文兴堂,光绪5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玉匣记  卷1-2 评论地址：https://www.jiaokey.com/book/detail/13003465.html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