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书名：述上筮星相学  序  目录  卷7-8</w:t>
      </w:r>
    </w:p>
    <w:p>
      <w:r>
        <w:t>作者：袁树珊纂述</w:t>
      </w:r>
    </w:p>
    <w:p>
      <w:r>
        <w:t>出版社：民国15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述上筮星相学  序  目录  卷7-8 评论地址：https://www.jiaokey.com/book/detail/13003401.html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