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书名：太乙金镜式经  钦定四库全书</w:t>
      </w:r>
    </w:p>
    <w:p>
      <w:r>
        <w:t>作者：（唐）王希明撰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太乙金镜式经  钦定四库全书 评论地址：https://www.jiaokey.com/book/detail/13003380.html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