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书名：蕉廊脞录  卷1-2</w:t>
      </w:r>
    </w:p>
    <w:p>
      <w:r>
        <w:t>作者：吴庆坁撰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蕉廊脞录  卷1-2 评论地址：https://www.jiaokey.com/book/detail/13003331.html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