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卷7-14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卷7-14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本书出售、求购地址：https://www.jiaokey.com/book/detail/13003197.html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文瑞楼 出版图书：https://www.jiaokey.com/tag/文瑞楼.html</w:t>
      </w:r>
    </w:p>
    <w:p>
      <w:r>
        <w:t>关键词搜索：https://www.jiaokey.com/tag/吕氏春秋  卷7-14.html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