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纯常子枝语  卷20-21</w:t>
      </w:r>
    </w:p>
    <w:p>
      <w:r>
        <w:rPr>
          <w:rFonts w:ascii="宋体" w:hAnsi="宋体" w:eastAsia="宋体"/>
          <w:sz w:val="24"/>
        </w:rPr>
        <w:t>（清）文廷式撰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纯常子枝语  卷20-21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（清）文廷式撰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本书出售、求购地址：https://www.jiaokey.com/book/detail/13003134.html</w:t>
      </w:r>
    </w:p>
    <w:p>
      <w:r>
        <w:t>更多相关图书推荐：https://www.jiaokey.com</w:t>
      </w:r>
    </w:p>
    <w:p>
      <w:r>
        <w:t>（清）文廷式撰 其他作品：https://www.jiaokey.com/tag/（清）文廷式撰.html</w:t>
      </w:r>
    </w:p>
    <w:p>
      <w:r>
        <w:t>扬州广陵古籍刻印社 出版图书：https://www.jiaokey.com/tag/扬州广陵古籍刻印社.html</w:t>
      </w:r>
    </w:p>
    <w:p>
      <w:r>
        <w:t>关键词搜索：https://www.jiaokey.com/tag/纯常子枝语  卷20-21.html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