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书名：三希堂石渠室宝笈法帖  第6册</w:t>
      </w:r>
    </w:p>
    <w:p>
      <w:r>
        <w:t>作者：（元）赵孟俯书</w:t>
      </w:r>
    </w:p>
    <w:p>
      <w:r>
        <w:t>出版社：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三希堂石渠室宝笈法帖  第6册 评论地址：https://www.jiaokey.com/book/detail/13002998.html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