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权利的回归  高等教育凭单制理念、模式、运作</w:t>
      </w:r>
    </w:p>
    <w:p>
      <w:r>
        <w:rPr>
          <w:rFonts w:ascii="宋体" w:hAnsi="宋体" w:eastAsia="宋体"/>
          <w:sz w:val="24"/>
        </w:rPr>
        <w:t>刘优良编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权利的回归  高等教育凭单制理念、模式、运作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刘优良编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本书出售、求购地址：https://www.jiaokey.com/book/detail/13002812.html</w:t>
      </w:r>
    </w:p>
    <w:p>
      <w:r>
        <w:t>更多相关图书推荐：https://www.jiaokey.com</w:t>
      </w:r>
    </w:p>
    <w:p>
      <w:r>
        <w:t>刘优良编 其他作品：https://www.jiaokey.com/tag/刘优良编.html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关键词搜索：https://www.jiaokey.com/tag/权利的回归  高等教育凭单制理念、模式、运作.html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