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地缘政治视野下的西南周边安全与区域合作研究</w:t>
      </w:r>
    </w:p>
    <w:p>
      <w:r>
        <w:rPr>
          <w:rFonts w:ascii="宋体" w:hAnsi="宋体" w:eastAsia="宋体"/>
          <w:sz w:val="24"/>
        </w:rPr>
        <w:t>卢光盛等著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地缘政治视野下的西南周边安全与区域合作研究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卢光盛等著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本书出售、求购地址：https://www.jiaokey.com/book/detail/13002806.html</w:t>
      </w:r>
    </w:p>
    <w:p>
      <w:r>
        <w:t>更多相关图书推荐：https://www.jiaokey.com</w:t>
      </w:r>
    </w:p>
    <w:p>
      <w:r>
        <w:t>卢光盛等著 其他作品：https://www.jiaokey.com/tag/卢光盛等著.html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关键词搜索：https://www.jiaokey.com/tag/地缘政治视野下的西南周边安全与区域合作研究.html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