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甘南州民营经济发展研究</w:t>
      </w:r>
    </w:p>
    <w:p>
      <w:r>
        <w:rPr>
          <w:rFonts w:ascii="宋体" w:hAnsi="宋体" w:eastAsia="宋体"/>
          <w:sz w:val="24"/>
        </w:rPr>
        <w:t>王超，张玉玲主编；刘宏霞，浮莉萍副主编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甘南州民营经济发展研究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王超，张玉玲主编；刘宏霞，浮莉萍副主编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本书出售、求购地址：https://www.jiaokey.com/book/detail/13002804.html</w:t>
      </w:r>
    </w:p>
    <w:p>
      <w:r>
        <w:t>更多相关图书推荐：https://www.jiaokey.com</w:t>
      </w:r>
    </w:p>
    <w:p>
      <w:r>
        <w:t>王超，张玉玲主编；刘宏霞，浮莉萍副主编 其他作品：https://www.jiaokey.com/tag/王超，张玉玲主编；刘宏霞，浮莉萍副主编.html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关键词搜索：https://www.jiaokey.com/tag/甘南州民营经济发展研究.html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