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中国地方政府外语网站建设策略  河北省政府外语网站案例研究</w:t>
      </w:r>
    </w:p>
    <w:p>
      <w:r>
        <w:rPr>
          <w:rFonts w:ascii="宋体" w:hAnsi="宋体" w:eastAsia="宋体"/>
          <w:sz w:val="24"/>
        </w:rPr>
        <w:t>张尚莲编著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中国地方政府外语网站建设策略  河北省政府外语网站案例研究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本书出售、求购地址：https://www.jiaokey.com/book/detail/13002800.html</w:t>
      </w:r>
    </w:p>
    <w:p>
      <w:r>
        <w:t>更多相关图书推荐：https://www.jiaokey.com</w:t>
      </w:r>
    </w:p>
    <w:p>
      <w:r>
        <w:t>张尚莲编著 其他作品：https://www.jiaokey.com/tag/张尚莲编著.html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关键词搜索：https://www.jiaokey.com/tag/中国地方政府外语网站建设策略  河北省政府外语网站案例研究.html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