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权利平等与地方差异  中央与地方关系法治化的另一种视角</w:t>
      </w:r>
    </w:p>
    <w:p>
      <w:r>
        <w:rPr>
          <w:rFonts w:ascii="宋体" w:hAnsi="宋体" w:eastAsia="宋体"/>
          <w:sz w:val="24"/>
        </w:rPr>
        <w:t>张千帆主编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权利平等与地方差异  中央与地方关系法治化的另一种视角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本书出售、求购地址：https://www.jiaokey.com/book/detail/13002797.html</w:t>
      </w:r>
    </w:p>
    <w:p>
      <w:r>
        <w:t>更多相关图书推荐：https://www.jiaokey.com</w:t>
      </w:r>
    </w:p>
    <w:p>
      <w:r>
        <w:t>张千帆主编 其他作品：https://www.jiaokey.com/tag/张千帆主编.html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关键词搜索：https://www.jiaokey.com/tag/权利平等与地方差异  中央与地方关系法治化的另一种视角.html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