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少数民族纠纷解决机制与社会和谐  以四川民族地区为例</w:t>
      </w:r>
    </w:p>
    <w:p>
      <w:r>
        <w:rPr>
          <w:rFonts w:ascii="宋体" w:hAnsi="宋体" w:eastAsia="宋体"/>
          <w:sz w:val="24"/>
        </w:rPr>
        <w:t>邓建民编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少数民族纠纷解决机制与社会和谐  以四川民族地区为例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本书出售、求购地址：https://www.jiaokey.com/book/detail/13002771.html</w:t>
      </w:r>
    </w:p>
    <w:p>
      <w:r>
        <w:t>更多相关图书推荐：https://www.jiaokey.com</w:t>
      </w:r>
    </w:p>
    <w:p>
      <w:r>
        <w:t>邓建民编 其他作品：https://www.jiaokey.com/tag/邓建民编.html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关键词搜索：https://www.jiaokey.com/tag/少数民族纠纷解决机制与社会和谐  以四川民族地区为例.html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