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书名：调味品加工增值技术</w:t>
      </w:r>
    </w:p>
    <w:p>
      <w:r>
        <w:t>作者：李梦琴，乔明武主编；宋国辉，田浩副主编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调味品加工增值技术 评论地址：https://www.jiaokey.com/book/detail/13002770.html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