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沼气池建设与安全利用</w:t>
      </w:r>
    </w:p>
    <w:p>
      <w:r>
        <w:rPr>
          <w:rFonts w:ascii="宋体" w:hAnsi="宋体" w:eastAsia="宋体"/>
          <w:sz w:val="24"/>
        </w:rPr>
        <w:t>刘培军，张曰林，王泽洋主编；刘兆勇，柳洪艇，王强副主编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沼气池建设与安全利用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刘培军，张曰林，王泽洋主编；刘兆勇，柳洪艇，王强副主编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本书出售、求购地址：https://www.jiaokey.com/book/detail/13002759.html</w:t>
      </w:r>
    </w:p>
    <w:p>
      <w:r>
        <w:t>更多相关图书推荐：https://www.jiaokey.com</w:t>
      </w:r>
    </w:p>
    <w:p>
      <w:r>
        <w:t>刘培军，张曰林，王泽洋主编；刘兆勇，柳洪艇，王强副主编 其他作品：https://www.jiaokey.com/tag/刘培军，张曰林，王泽洋主编；刘兆勇，柳洪艇，王强副主编.html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关键词搜索：https://www.jiaokey.com/tag/沼气池建设与安全利用.html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