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北京林果冻害及防范</w:t>
      </w:r>
    </w:p>
    <w:p>
      <w:r>
        <w:rPr>
          <w:rFonts w:ascii="宋体" w:hAnsi="宋体" w:eastAsia="宋体"/>
          <w:sz w:val="24"/>
        </w:rPr>
        <w:t>王玉柱，李金海，李少宁等编著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北京林果冻害及防范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王玉柱，李金海，李少宁等编著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本书出售、求购地址：https://www.jiaokey.com/book/detail/13002751.html</w:t>
      </w:r>
    </w:p>
    <w:p>
      <w:r>
        <w:t>更多相关图书推荐：https://www.jiaokey.com</w:t>
      </w:r>
    </w:p>
    <w:p>
      <w:r>
        <w:t>王玉柱，李金海，李少宁等编著 其他作品：https://www.jiaokey.com/tag/王玉柱，李金海，李少宁等编著.html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关键词搜索：https://www.jiaokey.com/tag/北京林果冻害及防范.html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