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书名：猪健康高产养殖手册</w:t>
      </w:r>
    </w:p>
    <w:p>
      <w:r>
        <w:t>作者：任广志，李新建主编；王川庆，刘聪，彭峰，陈斌副主编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总页数：322</w:t>
      </w:r>
    </w:p>
    <w:p>
      <w:r>
        <w:t>更多请访问教客网: www.jiaokey.com</w:t>
      </w:r>
    </w:p>
    <w:p>
      <w:r>
        <w:t>猪健康高产养殖手册 评论地址：https://www.jiaokey.com/book/detail/13002748.html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