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书名：枣优质高效生产</w:t>
      </w:r>
    </w:p>
    <w:p>
      <w:r>
        <w:t>作者：周广芳主编；沈广宁，陶吉寒，艾呈祥副主编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总页数：154</w:t>
      </w:r>
    </w:p>
    <w:p>
      <w:r>
        <w:t>更多请访问教客网: www.jiaokey.com</w:t>
      </w:r>
    </w:p>
    <w:p>
      <w:r>
        <w:t>枣优质高效生产 评论地址：https://www.jiaokey.com/book/detail/13002722.html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