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百姓旧事  20世纪40-60年代往事记忆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百姓旧事  20世纪40-60年代往事记忆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本书出售、求购地址：https://www.jiaokey.com/book/detail/13002690.html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