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村镇银行社会网络资本形成与作用机制</w:t>
      </w:r>
    </w:p>
    <w:p>
      <w:r>
        <w:rPr>
          <w:rFonts w:ascii="宋体" w:hAnsi="宋体" w:eastAsia="宋体"/>
          <w:sz w:val="24"/>
        </w:rPr>
        <w:t>吴玉宇著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村镇银行社会网络资本形成与作用机制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本书出售、求购地址：https://www.jiaokey.com/book/detail/13002683.html</w:t>
      </w:r>
    </w:p>
    <w:p>
      <w:r>
        <w:t>更多相关图书推荐：https://www.jiaokey.com</w:t>
      </w:r>
    </w:p>
    <w:p>
      <w:r>
        <w:t>吴玉宇著 其他作品：https://www.jiaokey.com/tag/吴玉宇著.html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关键词搜索：https://www.jiaokey.com/tag/村镇银行社会网络资本形成与作用机制.html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