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森林公园的环境承载力评估和环境价值计量研究  以重庆石柱黄水森林公园为例</w:t>
      </w:r>
    </w:p>
    <w:p>
      <w:r>
        <w:rPr>
          <w:rFonts w:ascii="宋体" w:hAnsi="宋体" w:eastAsia="宋体"/>
          <w:sz w:val="24"/>
        </w:rPr>
        <w:t>雷莹著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森林公园的环境承载力评估和环境价值计量研究  以重庆石柱黄水森林公园为例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本书出售、求购地址：https://www.jiaokey.com/book/detail/13002680.html</w:t>
      </w:r>
    </w:p>
    <w:p>
      <w:r>
        <w:t>更多相关图书推荐：https://www.jiaokey.com</w:t>
      </w:r>
    </w:p>
    <w:p>
      <w:r>
        <w:t>雷莹著 其他作品：https://www.jiaokey.com/tag/雷莹著.html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关键词搜索：https://www.jiaokey.com/tag/森林公园的环境承载力评估和环境价值计量研究  以重庆石柱黄水森林公园为例.html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