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书名：焙烤食品科学与技术</w:t>
      </w:r>
    </w:p>
    <w:p>
      <w:r>
        <w:t>作者：彭亚锋，黄文，郭顺清主编；赵敏，于海杰，钱玉根，汪国钧副主编</w:t>
      </w:r>
    </w:p>
    <w:p>
      <w:r>
        <w:t>出版社：北京:中国计量出版社,2011.07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焙烤食品科学与技术 评论地址：https://www.jiaokey.com/book/detail/13002670.html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