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美国签证口语指南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本书出售、求购地址：https://www.jiaokey.com/book/detail/13002652.html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关键词搜索：https://www.jiaokey.com/tag/美国签证口语指南.html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