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  社会转型期中国公共危机管理预防准备机制研究</w:t>
      </w:r>
    </w:p>
    <w:p>
      <w:r>
        <w:rPr>
          <w:rFonts w:ascii="宋体" w:hAnsi="宋体" w:eastAsia="宋体"/>
          <w:sz w:val="24"/>
        </w:rPr>
        <w:t>温志强著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  社会转型期中国公共危机管理预防准备机制研究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本书出售、求购地址：https://www.jiaokey.com/book/detail/13002609.html</w:t>
      </w:r>
    </w:p>
    <w:p>
      <w:r>
        <w:t>更多相关图书推荐：https://www.jiaokey.com</w:t>
      </w:r>
    </w:p>
    <w:p>
      <w:r>
        <w:t>温志强著 其他作品：https://www.jiaokey.com/tag/温志强著.html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关键词搜索：https://www.jiaokey.com/tag/居安思危  社会转型期中国公共危机管理预防准备机制研究.html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