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书名：媒体眼中的新华社奥运报道</w:t>
      </w:r>
    </w:p>
    <w:p>
      <w:r>
        <w:t>作者：徐丰主编</w:t>
      </w:r>
    </w:p>
    <w:p>
      <w:r>
        <w:t>出版社：北京：新华出版社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媒体眼中的新华社奥运报道 评论地址：https://www.jiaokey.com/book/detail/13002608.html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