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北京大学非营利法研究书系  转型社会中的民办非企业单位</w:t>
      </w:r>
    </w:p>
    <w:p>
      <w:r>
        <w:rPr>
          <w:rFonts w:ascii="宋体" w:hAnsi="宋体" w:eastAsia="宋体"/>
          <w:sz w:val="24"/>
        </w:rPr>
        <w:t>金锦萍，刘培峰主编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北京大学非营利法研究书系  转型社会中的民办非企业单位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金锦萍，刘培峰主编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本书出售、求购地址：https://www.jiaokey.com/book/detail/13002586.html</w:t>
      </w:r>
    </w:p>
    <w:p>
      <w:r>
        <w:t>更多相关图书推荐：https://www.jiaokey.com</w:t>
      </w:r>
    </w:p>
    <w:p>
      <w:r>
        <w:t>金锦萍，刘培峰主编 其他作品：https://www.jiaokey.com/tag/金锦萍，刘培峰主编.html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关键词搜索：https://www.jiaokey.com/tag/北京大学非营利法研究书系  转型社会中的民办非企业单位.html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