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只有放弃，才能拥有  舍弃50样东西，得到100分人生</w:t>
      </w:r>
    </w:p>
    <w:p>
      <w:r>
        <w:rPr>
          <w:rFonts w:ascii="宋体" w:hAnsi="宋体" w:eastAsia="宋体"/>
          <w:sz w:val="24"/>
        </w:rPr>
        <w:t>丁夫编著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只有放弃，才能拥有  舍弃50样东西，得到100分人生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本书出售、求购地址：https://www.jiaokey.com/book/detail/13002574.html</w:t>
      </w:r>
    </w:p>
    <w:p>
      <w:r>
        <w:t>更多相关图书推荐：https://www.jiaokey.com</w:t>
      </w:r>
    </w:p>
    <w:p>
      <w:r>
        <w:t>丁夫编著 其他作品：https://www.jiaokey.com/tag/丁夫编著.html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关键词搜索：https://www.jiaokey.com/tag/只有放弃，才能拥有  舍弃50样东西，得到100分人生.html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