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物业管理法规</w:t>
      </w:r>
    </w:p>
    <w:p>
      <w:r>
        <w:rPr>
          <w:rFonts w:ascii="宋体" w:hAnsi="宋体" w:eastAsia="宋体"/>
          <w:sz w:val="24"/>
        </w:rPr>
        <w:t>安海峰，何扬盛哲主编；汤守才，王贵生副主编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安海峰，何扬盛哲主编；汤守才，王贵生副主编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本书出售、求购地址：https://www.jiaokey.com/book/detail/13002538.html</w:t>
      </w:r>
    </w:p>
    <w:p>
      <w:r>
        <w:t>更多相关图书推荐：https://www.jiaokey.com</w:t>
      </w:r>
    </w:p>
    <w:p>
      <w:r>
        <w:t>安海峰，何扬盛哲主编；汤守才，王贵生副主编 其他作品：https://www.jiaokey.com/tag/安海峰，何扬盛哲主编；汤守才，王贵生副主编.html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关键词搜索：https://www.jiaokey.com/tag/物业管理法规.html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