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超给力万用单词激活你的英语力  词汇、听力、会话三重突破</w:t>
      </w:r>
    </w:p>
    <w:p>
      <w:r>
        <w:rPr>
          <w:rFonts w:ascii="宋体" w:hAnsi="宋体" w:eastAsia="宋体"/>
          <w:sz w:val="24"/>
        </w:rPr>
        <w:t>朱健桦主编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超给力万用单词激活你的英语力  词汇、听力、会话三重突破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本书出售、求购地址：https://www.jiaokey.com/book/detail/13002509.html</w:t>
      </w:r>
    </w:p>
    <w:p>
      <w:r>
        <w:t>更多相关图书推荐：https://www.jiaokey.com</w:t>
      </w:r>
    </w:p>
    <w:p>
      <w:r>
        <w:t>朱健桦主编 其他作品：https://www.jiaokey.com/tag/朱健桦主编.html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关键词搜索：https://www.jiaokey.com/tag/超给力万用单词激活你的英语力  词汇、听力、会话三重突破.html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