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书名：慈善是一种文化  慈善教育普及读本</w:t>
      </w:r>
    </w:p>
    <w:p>
      <w:r>
        <w:t>作者：刘国华主编</w:t>
      </w:r>
    </w:p>
    <w:p>
      <w:r>
        <w:t>出版社：上海：上海教育出版社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慈善是一种文化  慈善教育普及读本 评论地址：https://www.jiaokey.com/book/detail/13002507.html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