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海外创出四重天  在新西兰做国会议员、律师、记者和诗人</w:t>
      </w:r>
    </w:p>
    <w:p>
      <w:r>
        <w:rPr>
          <w:rFonts w:ascii="宋体" w:hAnsi="宋体" w:eastAsia="宋体"/>
          <w:sz w:val="24"/>
        </w:rPr>
        <w:t>霍建强著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海外创出四重天  在新西兰做国会议员、律师、记者和诗人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本书出售、求购地址：https://www.jiaokey.com/book/detail/13002505.html</w:t>
      </w:r>
    </w:p>
    <w:p>
      <w:r>
        <w:t>更多相关图书推荐：https://www.jiaokey.com</w:t>
      </w:r>
    </w:p>
    <w:p>
      <w:r>
        <w:t>霍建强著 其他作品：https://www.jiaokey.com/tag/霍建强著.html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关键词搜索：https://www.jiaokey.com/tag/海外创出四重天  在新西兰做国会议员、律师、记者和诗人.html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