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书名：英语专业四级阅读</w:t>
      </w:r>
    </w:p>
    <w:p>
      <w:r>
        <w:t>作者：何冰艳编著</w:t>
      </w:r>
    </w:p>
    <w:p>
      <w:r>
        <w:t>出版社：西安:西安交通大学出版社,2011.10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英语专业四级阅读 评论地址：https://www.jiaokey.com/book/detail/13002496.html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