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御用文体试贴诗</w:t>
      </w:r>
    </w:p>
    <w:p>
      <w:r>
        <w:rPr>
          <w:rFonts w:ascii="宋体" w:hAnsi="宋体" w:eastAsia="宋体"/>
          <w:sz w:val="24"/>
        </w:rPr>
        <w:t>蔺德生，赵萍著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2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御用文体试贴诗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蔺德生，赵萍著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北京:语文出版社,2011.05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唐诗-选集-科举制度-研究-中国-唐代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本书出售、求购地址：https://www.jiaokey.com/book/detail/13002494.html</w:t>
      </w:r>
    </w:p>
    <w:p>
      <w:r>
        <w:t>更多相关图书推荐：https://www.jiaokey.com</w:t>
      </w:r>
    </w:p>
    <w:p>
      <w:r>
        <w:t>蔺德生，赵萍著 其他作品：https://www.jiaokey.com/tag/蔺德生，赵萍著.html</w:t>
      </w:r>
    </w:p>
    <w:p>
      <w:r>
        <w:t>北京:语文出版社,2011.05 出版图书：https://www.jiaokey.com/tag/北京:语文出版社,2011.05.html</w:t>
      </w:r>
    </w:p>
    <w:p>
      <w:r>
        <w:t>关键词搜索：https://www.jiaokey.com/tag/唐诗-选集-科举制度-研究-中国-唐代.html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