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第9卷  第1辑  2011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第9卷  第1辑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本书出售、求购地址：https://www.jiaokey.com/book/detail/13002471.html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关键词搜索：https://www.jiaokey.com/tag/中山大学法律评论  第9卷  第1辑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