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书名：中国共产党和中国特色外交理论与实践</w:t>
      </w:r>
    </w:p>
    <w:p>
      <w:r>
        <w:t>作者：杨洁勉著</w:t>
      </w:r>
    </w:p>
    <w:p>
      <w:r>
        <w:t>出版社：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中国共产党和中国特色外交理论与实践 评论地址：https://www.jiaokey.com/book/detail/13002470.html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