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书名：星云禅语  第1辑</w:t>
      </w:r>
    </w:p>
    <w:p>
      <w:r>
        <w:t>作者：星云大师口述；禅如居士整理</w:t>
      </w:r>
    </w:p>
    <w:p>
      <w:r>
        <w:t>出版社：上海:上海文化出版社,2011.11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星云禅语  第1辑 评论地址：https://www.jiaokey.com/book/detail/13002461.html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