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缘法集  华东政法大学优秀学位论文选</w:t>
      </w:r>
    </w:p>
    <w:p>
      <w:r>
        <w:rPr>
          <w:rFonts w:ascii="宋体" w:hAnsi="宋体" w:eastAsia="宋体"/>
          <w:sz w:val="24"/>
        </w:rPr>
        <w:t>林燕萍，杨忠孝，束金龙著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缘法集  华东政法大学优秀学位论文选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林燕萍，杨忠孝，束金龙著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本书出售、求购地址：https://www.jiaokey.com/book/detail/13002449.html</w:t>
      </w:r>
    </w:p>
    <w:p>
      <w:r>
        <w:t>更多相关图书推荐：https://www.jiaokey.com</w:t>
      </w:r>
    </w:p>
    <w:p>
      <w:r>
        <w:t>林燕萍，杨忠孝，束金龙著 其他作品：https://www.jiaokey.com/tag/林燕萍，杨忠孝，束金龙著.html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关键词搜索：https://www.jiaokey.com/tag/缘法集  华东政法大学优秀学位论文选.html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