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书名：万病验方  订补简易备验方</w:t>
      </w:r>
    </w:p>
    <w:p>
      <w:r>
        <w:t>作者：（明）胡正心著；胡正言编</w:t>
      </w:r>
    </w:p>
    <w:p>
      <w:r>
        <w:t>出版社：北京:中医古籍出版社,2005.01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万病验方  订补简易备验方 评论地址：https://www.jiaokey.com/book/detail/13002436.html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